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56A76" w14:textId="0490AC5A" w:rsidR="00613906" w:rsidRPr="00997E5F" w:rsidRDefault="005A1C50" w:rsidP="002B1CC0">
      <w:pPr>
        <w:pStyle w:val="Ttulo1"/>
        <w:spacing w:before="0" w:line="288" w:lineRule="auto"/>
        <w:jc w:val="center"/>
        <w:rPr>
          <w:lang w:val="pt-BR"/>
        </w:rPr>
      </w:pPr>
      <w:bookmarkStart w:id="0" w:name="_GoBack"/>
      <w:bookmarkEnd w:id="0"/>
      <w:r w:rsidRPr="00997E5F">
        <w:rPr>
          <w:lang w:val="pt-BR"/>
        </w:rPr>
        <w:t>TERMO DE CONSENTIMENTO PARA USO DE IMAGEM E SOM</w:t>
      </w:r>
    </w:p>
    <w:p w14:paraId="73558E7F" w14:textId="77777777" w:rsidR="00997E5F" w:rsidRDefault="00997E5F" w:rsidP="00997E5F">
      <w:pPr>
        <w:spacing w:after="0" w:line="288" w:lineRule="auto"/>
        <w:rPr>
          <w:lang w:val="pt-BR"/>
        </w:rPr>
      </w:pPr>
    </w:p>
    <w:p w14:paraId="3BC1FF78" w14:textId="04C5B8DF" w:rsidR="00613906" w:rsidRPr="00997E5F" w:rsidRDefault="005A1C50" w:rsidP="00997E5F">
      <w:pPr>
        <w:spacing w:after="0" w:line="288" w:lineRule="auto"/>
        <w:rPr>
          <w:lang w:val="pt-BR"/>
        </w:rPr>
      </w:pPr>
      <w:r w:rsidRPr="00997E5F">
        <w:rPr>
          <w:lang w:val="pt-BR"/>
        </w:rPr>
        <w:t xml:space="preserve">Eu, _____________________________________________________, </w:t>
      </w:r>
      <w:r w:rsidRPr="00997E5F">
        <w:rPr>
          <w:lang w:val="pt-BR"/>
        </w:rPr>
        <w:br/>
        <w:t>portador(a) do CPF</w:t>
      </w:r>
      <w:r w:rsidR="00997E5F">
        <w:rPr>
          <w:lang w:val="pt-BR"/>
        </w:rPr>
        <w:t>/MF</w:t>
      </w:r>
      <w:r w:rsidRPr="00997E5F">
        <w:rPr>
          <w:lang w:val="pt-BR"/>
        </w:rPr>
        <w:t xml:space="preserve"> nº ________________________, </w:t>
      </w:r>
      <w:r w:rsidRPr="00997E5F">
        <w:rPr>
          <w:lang w:val="pt-BR"/>
        </w:rPr>
        <w:br/>
        <w:t>neste ato consinto livremente com a captação, uso e divulgação da minha imagem e/ou voz, eventualmente registradas por meio de fotografias, vídeos ou gravações de áudio durante o evento ______________________________________________, realizado pela Paróquia ___________________________________________.</w:t>
      </w:r>
      <w:r w:rsidRPr="00997E5F">
        <w:rPr>
          <w:lang w:val="pt-BR"/>
        </w:rPr>
        <w:br/>
      </w:r>
      <w:r w:rsidRPr="00997E5F">
        <w:rPr>
          <w:lang w:val="pt-BR"/>
        </w:rPr>
        <w:br/>
        <w:t>Declaro estar ciente de que o uso do material será feito exclusivamente para fins pastorais e evangelizadores, nos canais oficiais da paróquia (site, redes sociais, materiais institucionais e litúrgicos), respeitando os princípios da Lei Geral de Proteção de Dados Pessoais (Lei 13.709/2018).</w:t>
      </w:r>
      <w:r w:rsidRPr="00997E5F">
        <w:rPr>
          <w:lang w:val="pt-BR"/>
        </w:rPr>
        <w:br/>
      </w:r>
      <w:r w:rsidRPr="00997E5F">
        <w:rPr>
          <w:lang w:val="pt-BR"/>
        </w:rPr>
        <w:br/>
        <w:t>Fico informado(a) de que posso, a qualquer momento, solicitar o acesso, a retificação ou a exclusão dos meus dados, por meio do e-mail _______________________________________.</w:t>
      </w:r>
      <w:r w:rsidRPr="00997E5F">
        <w:rPr>
          <w:lang w:val="pt-BR"/>
        </w:rPr>
        <w:br/>
      </w:r>
    </w:p>
    <w:p w14:paraId="1C7266D4" w14:textId="77777777" w:rsidR="00613906" w:rsidRPr="00997E5F" w:rsidRDefault="005A1C50" w:rsidP="00997E5F">
      <w:pPr>
        <w:spacing w:after="0" w:line="288" w:lineRule="auto"/>
        <w:rPr>
          <w:lang w:val="pt-BR"/>
        </w:rPr>
      </w:pPr>
      <w:r w:rsidRPr="00997E5F">
        <w:rPr>
          <w:lang w:val="pt-BR"/>
        </w:rPr>
        <w:t>Local e data: ___________________________________________________</w:t>
      </w:r>
    </w:p>
    <w:p w14:paraId="55C58FEC" w14:textId="77777777" w:rsidR="00997E5F" w:rsidRDefault="00997E5F" w:rsidP="00997E5F">
      <w:pPr>
        <w:spacing w:after="0" w:line="288" w:lineRule="auto"/>
        <w:rPr>
          <w:lang w:val="pt-BR"/>
        </w:rPr>
      </w:pPr>
    </w:p>
    <w:p w14:paraId="1380E117" w14:textId="0E9E8151" w:rsidR="00997E5F" w:rsidRPr="00997E5F" w:rsidRDefault="005A1C50" w:rsidP="00997E5F">
      <w:pPr>
        <w:spacing w:after="0" w:line="288" w:lineRule="auto"/>
        <w:rPr>
          <w:lang w:val="pt-BR"/>
        </w:rPr>
      </w:pPr>
      <w:r w:rsidRPr="00997E5F">
        <w:rPr>
          <w:lang w:val="pt-BR"/>
        </w:rPr>
        <w:t>Assinatura do Titular (ou responsável legal, se menor de idade):</w:t>
      </w:r>
      <w:r w:rsidR="00997E5F">
        <w:rPr>
          <w:lang w:val="pt-BR"/>
        </w:rPr>
        <w:t xml:space="preserve"> ____</w:t>
      </w:r>
      <w:r w:rsidRPr="00997E5F">
        <w:rPr>
          <w:lang w:val="pt-BR"/>
        </w:rPr>
        <w:t>___________________________</w:t>
      </w:r>
    </w:p>
    <w:sectPr w:rsidR="00997E5F" w:rsidRPr="00997E5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1CC0"/>
    <w:rsid w:val="002D3E91"/>
    <w:rsid w:val="00326F90"/>
    <w:rsid w:val="005A1C50"/>
    <w:rsid w:val="00613906"/>
    <w:rsid w:val="00997E5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A57941"/>
  <w14:defaultImageDpi w14:val="300"/>
  <w15:docId w15:val="{0D4379B8-2702-404F-974C-694E7F74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F02736-9937-45CD-8986-79CDC4266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Comunicação  03</cp:lastModifiedBy>
  <cp:revision>3</cp:revision>
  <dcterms:created xsi:type="dcterms:W3CDTF">2025-05-30T17:33:00Z</dcterms:created>
  <dcterms:modified xsi:type="dcterms:W3CDTF">2025-05-30T17:34:00Z</dcterms:modified>
  <cp:category/>
</cp:coreProperties>
</file>